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669E" w14:textId="77777777" w:rsidR="00B739D0" w:rsidRPr="005B00C4" w:rsidRDefault="00000000">
      <w:pPr>
        <w:pStyle w:val="Heading1"/>
        <w:rPr>
          <w:rFonts w:cstheme="majorHAnsi"/>
          <w:color w:val="auto"/>
        </w:rPr>
      </w:pPr>
      <w:r w:rsidRPr="005B00C4">
        <w:rPr>
          <w:rFonts w:cstheme="majorHAnsi"/>
          <w:color w:val="auto"/>
        </w:rPr>
        <w:t>Conferința Internațională BOBCATSSS 2026</w:t>
      </w:r>
    </w:p>
    <w:p w14:paraId="16F28A00" w14:textId="77777777" w:rsidR="00B739D0" w:rsidRPr="005B00C4" w:rsidRDefault="00000000">
      <w:pPr>
        <w:rPr>
          <w:rFonts w:asciiTheme="majorHAnsi" w:hAnsiTheme="majorHAnsi" w:cstheme="majorHAnsi"/>
          <w:b/>
          <w:bCs/>
        </w:rPr>
      </w:pPr>
      <w:r w:rsidRPr="005B00C4">
        <w:rPr>
          <w:rFonts w:asciiTheme="majorHAnsi" w:hAnsiTheme="majorHAnsi" w:cstheme="majorHAnsi"/>
        </w:rPr>
        <w:t>20–22 ianuarie 2026</w:t>
      </w:r>
      <w:r w:rsidRPr="005B00C4">
        <w:rPr>
          <w:rFonts w:asciiTheme="majorHAnsi" w:hAnsiTheme="majorHAnsi" w:cstheme="majorHAnsi"/>
        </w:rPr>
        <w:br/>
      </w:r>
      <w:r w:rsidRPr="005B00C4">
        <w:rPr>
          <w:rFonts w:asciiTheme="majorHAnsi" w:hAnsiTheme="majorHAnsi" w:cstheme="majorHAnsi"/>
          <w:b/>
          <w:bCs/>
        </w:rPr>
        <w:t>Universitatea „Lucian Blaga” din Sibiu, România</w:t>
      </w:r>
    </w:p>
    <w:p w14:paraId="71A4EA3A" w14:textId="77777777" w:rsidR="00B739D0" w:rsidRPr="005B00C4" w:rsidRDefault="00000000">
      <w:pPr>
        <w:pStyle w:val="Heading2"/>
        <w:rPr>
          <w:rFonts w:cstheme="majorHAnsi"/>
          <w:color w:val="auto"/>
        </w:rPr>
      </w:pPr>
      <w:r w:rsidRPr="005B00C4">
        <w:rPr>
          <w:rFonts w:cstheme="majorHAnsi"/>
          <w:color w:val="auto"/>
        </w:rPr>
        <w:t>Tema conferinței:</w:t>
      </w:r>
    </w:p>
    <w:p w14:paraId="5EBAB72B" w14:textId="607691E6" w:rsidR="00B739D0" w:rsidRPr="005B00C4" w:rsidRDefault="00000000">
      <w:pPr>
        <w:rPr>
          <w:rFonts w:asciiTheme="majorHAnsi" w:hAnsiTheme="majorHAnsi" w:cstheme="majorHAnsi"/>
          <w:i/>
          <w:iCs/>
        </w:rPr>
      </w:pPr>
      <w:proofErr w:type="spellStart"/>
      <w:r w:rsidRPr="005B00C4">
        <w:rPr>
          <w:rFonts w:asciiTheme="majorHAnsi" w:hAnsiTheme="majorHAnsi" w:cstheme="majorHAnsi"/>
          <w:i/>
          <w:iCs/>
        </w:rPr>
        <w:t>Gândi</w:t>
      </w:r>
      <w:r w:rsidR="005B00C4" w:rsidRPr="005B00C4">
        <w:rPr>
          <w:rFonts w:asciiTheme="majorHAnsi" w:hAnsiTheme="majorHAnsi" w:cstheme="majorHAnsi"/>
          <w:i/>
          <w:iCs/>
        </w:rPr>
        <w:t>nd</w:t>
      </w:r>
      <w:proofErr w:type="spellEnd"/>
      <w:r w:rsidRPr="005B00C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5B00C4">
        <w:rPr>
          <w:rFonts w:asciiTheme="majorHAnsi" w:hAnsiTheme="majorHAnsi" w:cstheme="majorHAnsi"/>
          <w:i/>
          <w:iCs/>
        </w:rPr>
        <w:t>pentru</w:t>
      </w:r>
      <w:proofErr w:type="spellEnd"/>
      <w:r w:rsidRPr="005B00C4">
        <w:rPr>
          <w:rFonts w:asciiTheme="majorHAnsi" w:hAnsiTheme="majorHAnsi" w:cstheme="majorHAnsi"/>
          <w:i/>
          <w:iCs/>
        </w:rPr>
        <w:t xml:space="preserve"> </w:t>
      </w:r>
      <w:r w:rsidR="005B00C4" w:rsidRPr="005B00C4">
        <w:rPr>
          <w:rFonts w:asciiTheme="majorHAnsi" w:hAnsiTheme="majorHAnsi" w:cstheme="majorHAnsi"/>
          <w:i/>
          <w:iCs/>
        </w:rPr>
        <w:t>V</w:t>
      </w:r>
      <w:r w:rsidRPr="005B00C4">
        <w:rPr>
          <w:rFonts w:asciiTheme="majorHAnsi" w:hAnsiTheme="majorHAnsi" w:cstheme="majorHAnsi"/>
          <w:i/>
          <w:iCs/>
        </w:rPr>
        <w:t xml:space="preserve">iitor: </w:t>
      </w:r>
      <w:proofErr w:type="spellStart"/>
      <w:r w:rsidRPr="005B00C4">
        <w:rPr>
          <w:rFonts w:asciiTheme="majorHAnsi" w:hAnsiTheme="majorHAnsi" w:cstheme="majorHAnsi"/>
          <w:i/>
          <w:iCs/>
        </w:rPr>
        <w:t>Redefini</w:t>
      </w:r>
      <w:r w:rsidR="005B00C4" w:rsidRPr="005B00C4">
        <w:rPr>
          <w:rFonts w:asciiTheme="majorHAnsi" w:hAnsiTheme="majorHAnsi" w:cstheme="majorHAnsi"/>
          <w:i/>
          <w:iCs/>
        </w:rPr>
        <w:t>nd</w:t>
      </w:r>
      <w:proofErr w:type="spellEnd"/>
      <w:r w:rsidRPr="005B00C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5B00C4" w:rsidRPr="005B00C4">
        <w:rPr>
          <w:rFonts w:asciiTheme="majorHAnsi" w:hAnsiTheme="majorHAnsi" w:cstheme="majorHAnsi"/>
          <w:i/>
          <w:iCs/>
        </w:rPr>
        <w:t>R</w:t>
      </w:r>
      <w:r w:rsidRPr="005B00C4">
        <w:rPr>
          <w:rFonts w:asciiTheme="majorHAnsi" w:hAnsiTheme="majorHAnsi" w:cstheme="majorHAnsi"/>
          <w:i/>
          <w:iCs/>
        </w:rPr>
        <w:t>ețele</w:t>
      </w:r>
      <w:proofErr w:type="spellEnd"/>
      <w:r w:rsidRPr="005B00C4">
        <w:rPr>
          <w:rFonts w:asciiTheme="majorHAnsi" w:hAnsiTheme="majorHAnsi" w:cstheme="majorHAnsi"/>
          <w:i/>
          <w:iCs/>
        </w:rPr>
        <w:t xml:space="preserve"> de </w:t>
      </w:r>
      <w:proofErr w:type="spellStart"/>
      <w:r w:rsidR="005B00C4" w:rsidRPr="005B00C4">
        <w:rPr>
          <w:rFonts w:asciiTheme="majorHAnsi" w:hAnsiTheme="majorHAnsi" w:cstheme="majorHAnsi"/>
          <w:i/>
          <w:iCs/>
        </w:rPr>
        <w:t>I</w:t>
      </w:r>
      <w:r w:rsidRPr="005B00C4">
        <w:rPr>
          <w:rFonts w:asciiTheme="majorHAnsi" w:hAnsiTheme="majorHAnsi" w:cstheme="majorHAnsi"/>
          <w:i/>
          <w:iCs/>
        </w:rPr>
        <w:t>nformare</w:t>
      </w:r>
      <w:proofErr w:type="spellEnd"/>
      <w:r w:rsidRPr="005B00C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5B00C4">
        <w:rPr>
          <w:rFonts w:asciiTheme="majorHAnsi" w:hAnsiTheme="majorHAnsi" w:cstheme="majorHAnsi"/>
          <w:i/>
          <w:iCs/>
        </w:rPr>
        <w:t>în</w:t>
      </w:r>
      <w:proofErr w:type="spellEnd"/>
      <w:r w:rsidRPr="005B00C4">
        <w:rPr>
          <w:rFonts w:asciiTheme="majorHAnsi" w:hAnsiTheme="majorHAnsi" w:cstheme="majorHAnsi"/>
          <w:i/>
          <w:iCs/>
        </w:rPr>
        <w:t xml:space="preserve"> </w:t>
      </w:r>
      <w:r w:rsidR="005B00C4" w:rsidRPr="005B00C4">
        <w:rPr>
          <w:rFonts w:asciiTheme="majorHAnsi" w:hAnsiTheme="majorHAnsi" w:cstheme="majorHAnsi"/>
          <w:i/>
          <w:iCs/>
        </w:rPr>
        <w:t>Er</w:t>
      </w:r>
      <w:r w:rsidRPr="005B00C4">
        <w:rPr>
          <w:rFonts w:asciiTheme="majorHAnsi" w:hAnsiTheme="majorHAnsi" w:cstheme="majorHAnsi"/>
          <w:i/>
          <w:iCs/>
        </w:rPr>
        <w:t xml:space="preserve">a </w:t>
      </w:r>
      <w:proofErr w:type="spellStart"/>
      <w:r w:rsidR="005B00C4" w:rsidRPr="005B00C4">
        <w:rPr>
          <w:rFonts w:asciiTheme="majorHAnsi" w:hAnsiTheme="majorHAnsi" w:cstheme="majorHAnsi"/>
          <w:i/>
          <w:iCs/>
        </w:rPr>
        <w:t>D</w:t>
      </w:r>
      <w:r w:rsidRPr="005B00C4">
        <w:rPr>
          <w:rFonts w:asciiTheme="majorHAnsi" w:hAnsiTheme="majorHAnsi" w:cstheme="majorHAnsi"/>
          <w:i/>
          <w:iCs/>
        </w:rPr>
        <w:t>igitală</w:t>
      </w:r>
      <w:proofErr w:type="spellEnd"/>
    </w:p>
    <w:p w14:paraId="3C11CF74" w14:textId="4B991EA8" w:rsidR="00B739D0" w:rsidRPr="005B00C4" w:rsidRDefault="00000000">
      <w:p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Avem plăcerea să vă invităm să </w:t>
      </w:r>
      <w:proofErr w:type="spellStart"/>
      <w:r w:rsidR="005B00C4">
        <w:rPr>
          <w:rFonts w:asciiTheme="majorHAnsi" w:hAnsiTheme="majorHAnsi" w:cstheme="majorHAnsi"/>
        </w:rPr>
        <w:t>participați</w:t>
      </w:r>
      <w:proofErr w:type="spellEnd"/>
      <w:r w:rsidR="005B00C4">
        <w:rPr>
          <w:rFonts w:asciiTheme="majorHAnsi" w:hAnsiTheme="majorHAnsi" w:cstheme="majorHAnsi"/>
        </w:rPr>
        <w:t xml:space="preserve"> la</w:t>
      </w:r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C</w:t>
      </w:r>
      <w:r w:rsidRPr="005B00C4">
        <w:rPr>
          <w:rFonts w:asciiTheme="majorHAnsi" w:hAnsiTheme="majorHAnsi" w:cstheme="majorHAnsi"/>
        </w:rPr>
        <w:t>onferința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I</w:t>
      </w:r>
      <w:r w:rsidRPr="005B00C4">
        <w:rPr>
          <w:rFonts w:asciiTheme="majorHAnsi" w:hAnsiTheme="majorHAnsi" w:cstheme="majorHAnsi"/>
        </w:rPr>
        <w:t>nternațională</w:t>
      </w:r>
      <w:proofErr w:type="spellEnd"/>
      <w:r w:rsidRPr="005B00C4">
        <w:rPr>
          <w:rFonts w:asciiTheme="majorHAnsi" w:hAnsiTheme="majorHAnsi" w:cstheme="majorHAnsi"/>
        </w:rPr>
        <w:t xml:space="preserve"> BOBCATSSS 2026</w:t>
      </w:r>
      <w:r w:rsidR="00CD2A54">
        <w:rPr>
          <w:rFonts w:asciiTheme="majorHAnsi" w:hAnsiTheme="majorHAnsi" w:cstheme="majorHAnsi"/>
        </w:rPr>
        <w:t xml:space="preserve">, </w:t>
      </w:r>
      <w:proofErr w:type="spellStart"/>
      <w:r w:rsidR="00CD2A54">
        <w:rPr>
          <w:rFonts w:asciiTheme="majorHAnsi" w:hAnsiTheme="majorHAnsi" w:cstheme="majorHAnsi"/>
        </w:rPr>
        <w:t>aflată</w:t>
      </w:r>
      <w:proofErr w:type="spellEnd"/>
      <w:r w:rsidR="00CD2A54">
        <w:rPr>
          <w:rFonts w:asciiTheme="majorHAnsi" w:hAnsiTheme="majorHAnsi" w:cstheme="majorHAnsi"/>
        </w:rPr>
        <w:t xml:space="preserve"> la </w:t>
      </w:r>
      <w:proofErr w:type="spellStart"/>
      <w:r w:rsidR="00CD2A54">
        <w:rPr>
          <w:rFonts w:asciiTheme="majorHAnsi" w:hAnsiTheme="majorHAnsi" w:cstheme="majorHAnsi"/>
        </w:rPr>
        <w:t>ediția</w:t>
      </w:r>
      <w:proofErr w:type="spellEnd"/>
      <w:r w:rsidR="00CD2A54">
        <w:rPr>
          <w:rFonts w:asciiTheme="majorHAnsi" w:hAnsiTheme="majorHAnsi" w:cstheme="majorHAnsi"/>
        </w:rPr>
        <w:t xml:space="preserve"> a 34-a</w:t>
      </w:r>
      <w:r w:rsidRPr="005B00C4">
        <w:rPr>
          <w:rFonts w:asciiTheme="majorHAnsi" w:hAnsiTheme="majorHAnsi" w:cstheme="majorHAnsi"/>
        </w:rPr>
        <w:t>.</w:t>
      </w:r>
      <w:r w:rsidR="00CD2A54">
        <w:rPr>
          <w:rFonts w:asciiTheme="majorHAnsi" w:hAnsiTheme="majorHAnsi" w:cstheme="majorHAnsi"/>
        </w:rPr>
        <w:t xml:space="preserve"> </w:t>
      </w:r>
      <w:proofErr w:type="spellStart"/>
      <w:r w:rsidR="00CD2A54">
        <w:rPr>
          <w:rFonts w:asciiTheme="majorHAnsi" w:hAnsiTheme="majorHAnsi" w:cstheme="majorHAnsi"/>
        </w:rPr>
        <w:t>Organizat</w:t>
      </w:r>
      <w:proofErr w:type="spellEnd"/>
      <w:r w:rsidR="00CD2A54">
        <w:rPr>
          <w:rFonts w:asciiTheme="majorHAnsi" w:hAnsiTheme="majorHAnsi" w:cstheme="majorHAnsi"/>
        </w:rPr>
        <w:t xml:space="preserve"> </w:t>
      </w:r>
      <w:proofErr w:type="spellStart"/>
      <w:r w:rsidR="00CD2A54">
        <w:rPr>
          <w:rFonts w:asciiTheme="majorHAnsi" w:hAnsiTheme="majorHAnsi" w:cstheme="majorHAnsi"/>
        </w:rPr>
        <w:t>pentru</w:t>
      </w:r>
      <w:proofErr w:type="spellEnd"/>
      <w:r w:rsidR="00CD2A54">
        <w:rPr>
          <w:rFonts w:asciiTheme="majorHAnsi" w:hAnsiTheme="majorHAnsi" w:cstheme="majorHAnsi"/>
        </w:rPr>
        <w:t xml:space="preserve"> prima data </w:t>
      </w:r>
      <w:proofErr w:type="spellStart"/>
      <w:r w:rsidR="00CD2A54">
        <w:rPr>
          <w:rFonts w:asciiTheme="majorHAnsi" w:hAnsiTheme="majorHAnsi" w:cstheme="majorHAnsi"/>
        </w:rPr>
        <w:t>în</w:t>
      </w:r>
      <w:proofErr w:type="spellEnd"/>
      <w:r w:rsidR="00CD2A54">
        <w:rPr>
          <w:rFonts w:asciiTheme="majorHAnsi" w:hAnsiTheme="majorHAnsi" w:cstheme="majorHAnsi"/>
        </w:rPr>
        <w:t xml:space="preserve"> </w:t>
      </w:r>
      <w:proofErr w:type="spellStart"/>
      <w:r w:rsidR="00CD2A54">
        <w:rPr>
          <w:rFonts w:asciiTheme="majorHAnsi" w:hAnsiTheme="majorHAnsi" w:cstheme="majorHAnsi"/>
        </w:rPr>
        <w:t>România</w:t>
      </w:r>
      <w:proofErr w:type="spellEnd"/>
      <w:r w:rsidR="00CD2A54">
        <w:rPr>
          <w:rFonts w:asciiTheme="majorHAnsi" w:hAnsiTheme="majorHAnsi" w:cstheme="majorHAnsi"/>
        </w:rPr>
        <w:t>,</w:t>
      </w:r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CD2A54">
        <w:rPr>
          <w:rFonts w:asciiTheme="majorHAnsi" w:hAnsiTheme="majorHAnsi" w:cstheme="majorHAnsi"/>
        </w:rPr>
        <w:t>e</w:t>
      </w:r>
      <w:r w:rsidRPr="005B00C4">
        <w:rPr>
          <w:rFonts w:asciiTheme="majorHAnsi" w:hAnsiTheme="majorHAnsi" w:cstheme="majorHAnsi"/>
        </w:rPr>
        <w:t>venimentul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oferă</w:t>
      </w:r>
      <w:proofErr w:type="spellEnd"/>
      <w:r w:rsidRPr="005B00C4">
        <w:rPr>
          <w:rFonts w:asciiTheme="majorHAnsi" w:hAnsiTheme="majorHAnsi" w:cstheme="majorHAnsi"/>
        </w:rPr>
        <w:t xml:space="preserve"> o </w:t>
      </w:r>
      <w:proofErr w:type="spellStart"/>
      <w:r w:rsidRPr="005B00C4">
        <w:rPr>
          <w:rFonts w:asciiTheme="majorHAnsi" w:hAnsiTheme="majorHAnsi" w:cstheme="majorHAnsi"/>
        </w:rPr>
        <w:t>platformă</w:t>
      </w:r>
      <w:proofErr w:type="spellEnd"/>
      <w:r w:rsidRPr="005B00C4">
        <w:rPr>
          <w:rFonts w:asciiTheme="majorHAnsi" w:hAnsiTheme="majorHAnsi" w:cstheme="majorHAnsi"/>
        </w:rPr>
        <w:t xml:space="preserve"> valoroasă pentru studenți, cercetători, cadre didactice și profesioniști din domeniul Științelor Informării și </w:t>
      </w:r>
      <w:proofErr w:type="spellStart"/>
      <w:r w:rsidR="005B00C4">
        <w:rPr>
          <w:rFonts w:asciiTheme="majorHAnsi" w:hAnsiTheme="majorHAnsi" w:cstheme="majorHAnsi"/>
        </w:rPr>
        <w:t>Documentării</w:t>
      </w:r>
      <w:proofErr w:type="spellEnd"/>
      <w:r w:rsidRPr="005B00C4">
        <w:rPr>
          <w:rFonts w:asciiTheme="majorHAnsi" w:hAnsiTheme="majorHAnsi" w:cstheme="majorHAnsi"/>
        </w:rPr>
        <w:t xml:space="preserve">, pentru a face </w:t>
      </w:r>
      <w:proofErr w:type="spellStart"/>
      <w:r w:rsidRPr="005B00C4">
        <w:rPr>
          <w:rFonts w:asciiTheme="majorHAnsi" w:hAnsiTheme="majorHAnsi" w:cstheme="majorHAnsi"/>
        </w:rPr>
        <w:t>schimb</w:t>
      </w:r>
      <w:proofErr w:type="spellEnd"/>
      <w:r w:rsidRPr="005B00C4">
        <w:rPr>
          <w:rFonts w:asciiTheme="majorHAnsi" w:hAnsiTheme="majorHAnsi" w:cstheme="majorHAnsi"/>
        </w:rPr>
        <w:t xml:space="preserve"> de </w:t>
      </w:r>
      <w:proofErr w:type="spellStart"/>
      <w:r w:rsidR="005B00C4">
        <w:rPr>
          <w:rFonts w:asciiTheme="majorHAnsi" w:hAnsiTheme="majorHAnsi" w:cstheme="majorHAnsi"/>
        </w:rPr>
        <w:t>bune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practici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și</w:t>
      </w:r>
      <w:proofErr w:type="spellEnd"/>
      <w:r w:rsidRPr="005B00C4">
        <w:rPr>
          <w:rFonts w:asciiTheme="majorHAnsi" w:hAnsiTheme="majorHAnsi" w:cstheme="majorHAnsi"/>
        </w:rPr>
        <w:t xml:space="preserve"> a </w:t>
      </w:r>
      <w:proofErr w:type="spellStart"/>
      <w:r w:rsidRPr="005B00C4">
        <w:rPr>
          <w:rFonts w:asciiTheme="majorHAnsi" w:hAnsiTheme="majorHAnsi" w:cstheme="majorHAnsi"/>
        </w:rPr>
        <w:t>explora</w:t>
      </w:r>
      <w:proofErr w:type="spellEnd"/>
      <w:r w:rsidRPr="005B00C4">
        <w:rPr>
          <w:rFonts w:asciiTheme="majorHAnsi" w:hAnsiTheme="majorHAnsi" w:cstheme="majorHAnsi"/>
        </w:rPr>
        <w:t xml:space="preserve"> perspectivele redefinirii rețelelor de informare în epoca digitală.</w:t>
      </w:r>
    </w:p>
    <w:p w14:paraId="12505F06" w14:textId="77777777" w:rsidR="00B739D0" w:rsidRPr="005B00C4" w:rsidRDefault="00000000">
      <w:pPr>
        <w:pStyle w:val="Heading2"/>
        <w:rPr>
          <w:rFonts w:cstheme="majorHAnsi"/>
          <w:color w:val="auto"/>
        </w:rPr>
      </w:pPr>
      <w:r w:rsidRPr="005B00C4">
        <w:rPr>
          <w:rFonts w:cstheme="majorHAnsi"/>
          <w:color w:val="auto"/>
        </w:rPr>
        <w:t>Tematici de interes (fără a se limita la acestea):</w:t>
      </w:r>
    </w:p>
    <w:p w14:paraId="305A2067" w14:textId="0C73518E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</w:t>
      </w:r>
      <w:proofErr w:type="spellStart"/>
      <w:r w:rsidRPr="005B00C4">
        <w:rPr>
          <w:rFonts w:asciiTheme="majorHAnsi" w:hAnsiTheme="majorHAnsi" w:cstheme="majorHAnsi"/>
        </w:rPr>
        <w:t>Educația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în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domeniul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Științe</w:t>
      </w:r>
      <w:r w:rsidR="005B00C4">
        <w:rPr>
          <w:rFonts w:asciiTheme="majorHAnsi" w:hAnsiTheme="majorHAnsi" w:cstheme="majorHAnsi"/>
        </w:rPr>
        <w:t>lor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Informării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și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Documentării</w:t>
      </w:r>
      <w:proofErr w:type="spellEnd"/>
    </w:p>
    <w:p w14:paraId="0C99E43E" w14:textId="0D432B2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Dezinformare, </w:t>
      </w:r>
      <w:proofErr w:type="spellStart"/>
      <w:r w:rsidR="005B00C4">
        <w:rPr>
          <w:rFonts w:asciiTheme="majorHAnsi" w:hAnsiTheme="majorHAnsi" w:cstheme="majorHAnsi"/>
        </w:rPr>
        <w:t>Î</w:t>
      </w:r>
      <w:r w:rsidRPr="005B00C4">
        <w:rPr>
          <w:rFonts w:asciiTheme="majorHAnsi" w:hAnsiTheme="majorHAnsi" w:cstheme="majorHAnsi"/>
        </w:rPr>
        <w:t>ncredere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r w:rsidR="005B00C4">
        <w:rPr>
          <w:rFonts w:asciiTheme="majorHAnsi" w:hAnsiTheme="majorHAnsi" w:cstheme="majorHAnsi"/>
        </w:rPr>
        <w:t>&amp;</w:t>
      </w:r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C</w:t>
      </w:r>
      <w:r w:rsidRPr="005B00C4">
        <w:rPr>
          <w:rFonts w:asciiTheme="majorHAnsi" w:hAnsiTheme="majorHAnsi" w:cstheme="majorHAnsi"/>
        </w:rPr>
        <w:t>etățenie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</w:t>
      </w:r>
      <w:r w:rsidRPr="005B00C4">
        <w:rPr>
          <w:rFonts w:asciiTheme="majorHAnsi" w:hAnsiTheme="majorHAnsi" w:cstheme="majorHAnsi"/>
        </w:rPr>
        <w:t>igitală</w:t>
      </w:r>
      <w:proofErr w:type="spellEnd"/>
    </w:p>
    <w:p w14:paraId="06D5C351" w14:textId="00AFF195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</w:t>
      </w:r>
      <w:proofErr w:type="spellStart"/>
      <w:r w:rsidRPr="005B00C4">
        <w:rPr>
          <w:rFonts w:asciiTheme="majorHAnsi" w:hAnsiTheme="majorHAnsi" w:cstheme="majorHAnsi"/>
        </w:rPr>
        <w:t>Rețele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r w:rsidR="005B00C4">
        <w:rPr>
          <w:rFonts w:asciiTheme="majorHAnsi" w:hAnsiTheme="majorHAnsi" w:cstheme="majorHAnsi"/>
        </w:rPr>
        <w:t>U</w:t>
      </w:r>
      <w:r w:rsidRPr="005B00C4">
        <w:rPr>
          <w:rFonts w:asciiTheme="majorHAnsi" w:hAnsiTheme="majorHAnsi" w:cstheme="majorHAnsi"/>
        </w:rPr>
        <w:t xml:space="preserve">rbane de </w:t>
      </w:r>
      <w:proofErr w:type="spellStart"/>
      <w:r w:rsidR="005B00C4">
        <w:rPr>
          <w:rFonts w:asciiTheme="majorHAnsi" w:hAnsiTheme="majorHAnsi" w:cstheme="majorHAnsi"/>
        </w:rPr>
        <w:t>I</w:t>
      </w:r>
      <w:r w:rsidRPr="005B00C4">
        <w:rPr>
          <w:rFonts w:asciiTheme="majorHAnsi" w:hAnsiTheme="majorHAnsi" w:cstheme="majorHAnsi"/>
        </w:rPr>
        <w:t>nformare</w:t>
      </w:r>
      <w:proofErr w:type="spellEnd"/>
    </w:p>
    <w:p w14:paraId="51B2B505" w14:textId="47753113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Umanioarele </w:t>
      </w:r>
      <w:proofErr w:type="spellStart"/>
      <w:r w:rsidR="005B00C4">
        <w:rPr>
          <w:rFonts w:asciiTheme="majorHAnsi" w:hAnsiTheme="majorHAnsi" w:cstheme="majorHAnsi"/>
        </w:rPr>
        <w:t>D</w:t>
      </w:r>
      <w:r w:rsidRPr="005B00C4">
        <w:rPr>
          <w:rFonts w:asciiTheme="majorHAnsi" w:hAnsiTheme="majorHAnsi" w:cstheme="majorHAnsi"/>
        </w:rPr>
        <w:t>igitale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în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C</w:t>
      </w:r>
      <w:r w:rsidRPr="005B00C4">
        <w:rPr>
          <w:rFonts w:asciiTheme="majorHAnsi" w:hAnsiTheme="majorHAnsi" w:cstheme="majorHAnsi"/>
        </w:rPr>
        <w:t>ontextul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Ș</w:t>
      </w:r>
      <w:r w:rsidRPr="005B00C4">
        <w:rPr>
          <w:rFonts w:asciiTheme="majorHAnsi" w:hAnsiTheme="majorHAnsi" w:cstheme="majorHAnsi"/>
        </w:rPr>
        <w:t>tiințe</w:t>
      </w:r>
      <w:r w:rsidR="005B00C4">
        <w:rPr>
          <w:rFonts w:asciiTheme="majorHAnsi" w:hAnsiTheme="majorHAnsi" w:cstheme="majorHAnsi"/>
        </w:rPr>
        <w:t>lor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I</w:t>
      </w:r>
      <w:r w:rsidRPr="005B00C4">
        <w:rPr>
          <w:rFonts w:asciiTheme="majorHAnsi" w:hAnsiTheme="majorHAnsi" w:cstheme="majorHAnsi"/>
        </w:rPr>
        <w:t>nformării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și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Documentării</w:t>
      </w:r>
      <w:proofErr w:type="spellEnd"/>
    </w:p>
    <w:p w14:paraId="4FD75C4E" w14:textId="54AE5F5D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</w:t>
      </w:r>
      <w:proofErr w:type="spellStart"/>
      <w:r w:rsidRPr="005B00C4">
        <w:rPr>
          <w:rFonts w:asciiTheme="majorHAnsi" w:hAnsiTheme="majorHAnsi" w:cstheme="majorHAnsi"/>
        </w:rPr>
        <w:t>Ecosisteme</w:t>
      </w:r>
      <w:proofErr w:type="spellEnd"/>
      <w:r w:rsidRPr="005B00C4">
        <w:rPr>
          <w:rFonts w:asciiTheme="majorHAnsi" w:hAnsiTheme="majorHAnsi" w:cstheme="majorHAnsi"/>
        </w:rPr>
        <w:t xml:space="preserve"> de </w:t>
      </w:r>
      <w:proofErr w:type="spellStart"/>
      <w:r w:rsidR="005B00C4">
        <w:rPr>
          <w:rFonts w:asciiTheme="majorHAnsi" w:hAnsiTheme="majorHAnsi" w:cstheme="majorHAnsi"/>
        </w:rPr>
        <w:t>C</w:t>
      </w:r>
      <w:r w:rsidRPr="005B00C4">
        <w:rPr>
          <w:rFonts w:asciiTheme="majorHAnsi" w:hAnsiTheme="majorHAnsi" w:cstheme="majorHAnsi"/>
        </w:rPr>
        <w:t>unoaștere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</w:t>
      </w:r>
      <w:r w:rsidRPr="005B00C4">
        <w:rPr>
          <w:rFonts w:asciiTheme="majorHAnsi" w:hAnsiTheme="majorHAnsi" w:cstheme="majorHAnsi"/>
        </w:rPr>
        <w:t>eschisă</w:t>
      </w:r>
      <w:proofErr w:type="spellEnd"/>
    </w:p>
    <w:p w14:paraId="13FCEDDC" w14:textId="6A51E834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Tendințe </w:t>
      </w:r>
      <w:proofErr w:type="spellStart"/>
      <w:r w:rsidR="005B00C4">
        <w:rPr>
          <w:rFonts w:asciiTheme="majorHAnsi" w:hAnsiTheme="majorHAnsi" w:cstheme="majorHAnsi"/>
        </w:rPr>
        <w:t>T</w:t>
      </w:r>
      <w:r w:rsidRPr="005B00C4">
        <w:rPr>
          <w:rFonts w:asciiTheme="majorHAnsi" w:hAnsiTheme="majorHAnsi" w:cstheme="majorHAnsi"/>
        </w:rPr>
        <w:t>ehnologice</w:t>
      </w:r>
      <w:proofErr w:type="spellEnd"/>
      <w:r w:rsidRPr="005B00C4">
        <w:rPr>
          <w:rFonts w:asciiTheme="majorHAnsi" w:hAnsiTheme="majorHAnsi" w:cstheme="majorHAnsi"/>
        </w:rPr>
        <w:t xml:space="preserve"> în </w:t>
      </w:r>
      <w:proofErr w:type="spellStart"/>
      <w:r w:rsidR="005B00C4">
        <w:rPr>
          <w:rFonts w:asciiTheme="majorHAnsi" w:hAnsiTheme="majorHAnsi" w:cstheme="majorHAnsi"/>
        </w:rPr>
        <w:t>Științe</w:t>
      </w:r>
      <w:proofErr w:type="spellEnd"/>
      <w:r w:rsidR="005B00C4">
        <w:rPr>
          <w:rFonts w:asciiTheme="majorHAnsi" w:hAnsiTheme="majorHAnsi" w:cstheme="majorHAnsi"/>
        </w:rPr>
        <w:t xml:space="preserve"> ale </w:t>
      </w:r>
      <w:proofErr w:type="spellStart"/>
      <w:r w:rsidR="005B00C4">
        <w:rPr>
          <w:rFonts w:asciiTheme="majorHAnsi" w:hAnsiTheme="majorHAnsi" w:cstheme="majorHAnsi"/>
        </w:rPr>
        <w:t>Informării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și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Documentării</w:t>
      </w:r>
      <w:proofErr w:type="spellEnd"/>
    </w:p>
    <w:p w14:paraId="693DDC5F" w14:textId="4E2AB345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</w:t>
      </w:r>
      <w:proofErr w:type="spellStart"/>
      <w:r w:rsidRPr="005B00C4">
        <w:rPr>
          <w:rFonts w:asciiTheme="majorHAnsi" w:hAnsiTheme="majorHAnsi" w:cstheme="majorHAnsi"/>
        </w:rPr>
        <w:t>Transformare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</w:t>
      </w:r>
      <w:r w:rsidRPr="005B00C4">
        <w:rPr>
          <w:rFonts w:asciiTheme="majorHAnsi" w:hAnsiTheme="majorHAnsi" w:cstheme="majorHAnsi"/>
        </w:rPr>
        <w:t>igitală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</w:t>
      </w:r>
      <w:r w:rsidRPr="005B00C4">
        <w:rPr>
          <w:rFonts w:asciiTheme="majorHAnsi" w:hAnsiTheme="majorHAnsi" w:cstheme="majorHAnsi"/>
        </w:rPr>
        <w:t>urabilă</w:t>
      </w:r>
      <w:proofErr w:type="spellEnd"/>
    </w:p>
    <w:p w14:paraId="053C2559" w14:textId="22342D58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</w:t>
      </w:r>
      <w:proofErr w:type="spellStart"/>
      <w:r w:rsidRPr="005B00C4">
        <w:rPr>
          <w:rFonts w:asciiTheme="majorHAnsi" w:hAnsiTheme="majorHAnsi" w:cstheme="majorHAnsi"/>
        </w:rPr>
        <w:t>Practici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I</w:t>
      </w:r>
      <w:r w:rsidRPr="005B00C4">
        <w:rPr>
          <w:rFonts w:asciiTheme="majorHAnsi" w:hAnsiTheme="majorHAnsi" w:cstheme="majorHAnsi"/>
        </w:rPr>
        <w:t>novatoare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și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Antreprenoriat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în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Științe</w:t>
      </w:r>
      <w:proofErr w:type="spellEnd"/>
      <w:r w:rsidR="005B00C4">
        <w:rPr>
          <w:rFonts w:asciiTheme="majorHAnsi" w:hAnsiTheme="majorHAnsi" w:cstheme="majorHAnsi"/>
        </w:rPr>
        <w:t xml:space="preserve"> ale </w:t>
      </w:r>
      <w:proofErr w:type="spellStart"/>
      <w:r w:rsidR="005B00C4">
        <w:rPr>
          <w:rFonts w:asciiTheme="majorHAnsi" w:hAnsiTheme="majorHAnsi" w:cstheme="majorHAnsi"/>
        </w:rPr>
        <w:t>Informării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și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Documentării</w:t>
      </w:r>
      <w:proofErr w:type="spellEnd"/>
    </w:p>
    <w:p w14:paraId="6F716BF8" w14:textId="01093CEB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</w:t>
      </w:r>
      <w:proofErr w:type="spellStart"/>
      <w:r w:rsidRPr="005B00C4">
        <w:rPr>
          <w:rFonts w:asciiTheme="majorHAnsi" w:hAnsiTheme="majorHAnsi" w:cstheme="majorHAnsi"/>
        </w:rPr>
        <w:t>Rețeaua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A</w:t>
      </w:r>
      <w:r w:rsidRPr="005B00C4">
        <w:rPr>
          <w:rFonts w:asciiTheme="majorHAnsi" w:hAnsiTheme="majorHAnsi" w:cstheme="majorHAnsi"/>
        </w:rPr>
        <w:t>bsolvenților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r w:rsidR="005B00C4">
        <w:rPr>
          <w:rFonts w:asciiTheme="majorHAnsi" w:hAnsiTheme="majorHAnsi" w:cstheme="majorHAnsi"/>
        </w:rPr>
        <w:t xml:space="preserve">(ALUMNI) </w:t>
      </w:r>
      <w:r w:rsidRPr="005B00C4">
        <w:rPr>
          <w:rFonts w:asciiTheme="majorHAnsi" w:hAnsiTheme="majorHAnsi" w:cstheme="majorHAnsi"/>
        </w:rPr>
        <w:t xml:space="preserve">din </w:t>
      </w:r>
      <w:proofErr w:type="spellStart"/>
      <w:r w:rsidRPr="005B00C4">
        <w:rPr>
          <w:rFonts w:asciiTheme="majorHAnsi" w:hAnsiTheme="majorHAnsi" w:cstheme="majorHAnsi"/>
        </w:rPr>
        <w:t>domeniul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Ș</w:t>
      </w:r>
      <w:r w:rsidR="005B00C4" w:rsidRPr="005B00C4">
        <w:rPr>
          <w:rFonts w:asciiTheme="majorHAnsi" w:hAnsiTheme="majorHAnsi" w:cstheme="majorHAnsi"/>
        </w:rPr>
        <w:t>tiințe</w:t>
      </w:r>
      <w:r w:rsidR="005B00C4">
        <w:rPr>
          <w:rFonts w:asciiTheme="majorHAnsi" w:hAnsiTheme="majorHAnsi" w:cstheme="majorHAnsi"/>
        </w:rPr>
        <w:t>lor</w:t>
      </w:r>
      <w:proofErr w:type="spellEnd"/>
      <w:r w:rsidR="005B00C4"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I</w:t>
      </w:r>
      <w:r w:rsidR="005B00C4" w:rsidRPr="005B00C4">
        <w:rPr>
          <w:rFonts w:asciiTheme="majorHAnsi" w:hAnsiTheme="majorHAnsi" w:cstheme="majorHAnsi"/>
        </w:rPr>
        <w:t>nformării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și</w:t>
      </w:r>
      <w:proofErr w:type="spellEnd"/>
      <w:r w:rsid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Documentării</w:t>
      </w:r>
      <w:proofErr w:type="spellEnd"/>
    </w:p>
    <w:p w14:paraId="6D48027A" w14:textId="3FDBF4EE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Diversitate, </w:t>
      </w:r>
      <w:proofErr w:type="spellStart"/>
      <w:r w:rsidR="005B00C4">
        <w:rPr>
          <w:rFonts w:asciiTheme="majorHAnsi" w:hAnsiTheme="majorHAnsi" w:cstheme="majorHAnsi"/>
        </w:rPr>
        <w:t>i</w:t>
      </w:r>
      <w:r w:rsidRPr="005B00C4">
        <w:rPr>
          <w:rFonts w:asciiTheme="majorHAnsi" w:hAnsiTheme="majorHAnsi" w:cstheme="majorHAnsi"/>
        </w:rPr>
        <w:t>ncluziune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și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r w:rsidR="005B00C4">
        <w:rPr>
          <w:rFonts w:asciiTheme="majorHAnsi" w:hAnsiTheme="majorHAnsi" w:cstheme="majorHAnsi"/>
        </w:rPr>
        <w:t>R</w:t>
      </w:r>
      <w:r w:rsidRPr="005B00C4">
        <w:rPr>
          <w:rFonts w:asciiTheme="majorHAnsi" w:hAnsiTheme="majorHAnsi" w:cstheme="majorHAnsi"/>
        </w:rPr>
        <w:t xml:space="preserve">eprezentare de </w:t>
      </w:r>
      <w:r w:rsidR="005B00C4">
        <w:rPr>
          <w:rFonts w:asciiTheme="majorHAnsi" w:hAnsiTheme="majorHAnsi" w:cstheme="majorHAnsi"/>
        </w:rPr>
        <w:t>G</w:t>
      </w:r>
      <w:r w:rsidRPr="005B00C4">
        <w:rPr>
          <w:rFonts w:asciiTheme="majorHAnsi" w:hAnsiTheme="majorHAnsi" w:cstheme="majorHAnsi"/>
        </w:rPr>
        <w:t>en</w:t>
      </w:r>
    </w:p>
    <w:p w14:paraId="7E93E60C" w14:textId="41B108F2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• </w:t>
      </w:r>
      <w:proofErr w:type="spellStart"/>
      <w:r w:rsidRPr="005B00C4">
        <w:rPr>
          <w:rFonts w:asciiTheme="majorHAnsi" w:hAnsiTheme="majorHAnsi" w:cstheme="majorHAnsi"/>
        </w:rPr>
        <w:t>Secțiune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="005B00C4">
        <w:rPr>
          <w:rFonts w:asciiTheme="majorHAnsi" w:hAnsiTheme="majorHAnsi" w:cstheme="majorHAnsi"/>
        </w:rPr>
        <w:t>D</w:t>
      </w:r>
      <w:r w:rsidRPr="005B00C4">
        <w:rPr>
          <w:rFonts w:asciiTheme="majorHAnsi" w:hAnsiTheme="majorHAnsi" w:cstheme="majorHAnsi"/>
        </w:rPr>
        <w:t>eschisă</w:t>
      </w:r>
      <w:proofErr w:type="spellEnd"/>
    </w:p>
    <w:p w14:paraId="0AED5193" w14:textId="77777777" w:rsidR="00B739D0" w:rsidRPr="005B00C4" w:rsidRDefault="00000000">
      <w:pPr>
        <w:pStyle w:val="Heading2"/>
        <w:rPr>
          <w:rFonts w:cstheme="majorHAnsi"/>
          <w:color w:val="auto"/>
        </w:rPr>
      </w:pPr>
      <w:r w:rsidRPr="005B00C4">
        <w:rPr>
          <w:rFonts w:cstheme="majorHAnsi"/>
          <w:color w:val="auto"/>
        </w:rPr>
        <w:t>Categorii de contribuții:</w:t>
      </w:r>
    </w:p>
    <w:p w14:paraId="4D5F2794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Rezumate</w:t>
      </w:r>
    </w:p>
    <w:p w14:paraId="567E34ED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Lucrări complete</w:t>
      </w:r>
    </w:p>
    <w:p w14:paraId="42C151F9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Postere</w:t>
      </w:r>
    </w:p>
    <w:p w14:paraId="0D728A30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Ateliere și tutoriale</w:t>
      </w:r>
    </w:p>
    <w:p w14:paraId="7E2C06E9" w14:textId="77777777" w:rsidR="00B739D0" w:rsidRPr="005B00C4" w:rsidRDefault="00000000">
      <w:pPr>
        <w:pStyle w:val="Heading2"/>
        <w:rPr>
          <w:rFonts w:cstheme="majorHAnsi"/>
          <w:color w:val="auto"/>
        </w:rPr>
      </w:pPr>
      <w:r w:rsidRPr="005B00C4">
        <w:rPr>
          <w:rFonts w:cstheme="majorHAnsi"/>
          <w:color w:val="auto"/>
        </w:rPr>
        <w:t>Calendarul conferinței:</w:t>
      </w:r>
    </w:p>
    <w:p w14:paraId="7A1210AD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Primul apel pentru lucrări: 31 mai 2025</w:t>
      </w:r>
    </w:p>
    <w:p w14:paraId="2216BCC1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Al doilea apel: 31 iulie 2025</w:t>
      </w:r>
    </w:p>
    <w:p w14:paraId="5D53EDFC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Al treilea apel: 30 septembrie 2025</w:t>
      </w:r>
    </w:p>
    <w:p w14:paraId="77DDCD63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Termen limită pentru trimiterea rezumatelor: 31 octombrie 2025</w:t>
      </w:r>
    </w:p>
    <w:p w14:paraId="131D3DF0" w14:textId="77777777" w:rsidR="00B739D0" w:rsidRPr="005B00C4" w:rsidRDefault="00000000">
      <w:pPr>
        <w:pStyle w:val="Heading2"/>
        <w:rPr>
          <w:rFonts w:cstheme="majorHAnsi"/>
          <w:color w:val="auto"/>
        </w:rPr>
      </w:pPr>
      <w:r w:rsidRPr="005B00C4">
        <w:rPr>
          <w:rFonts w:cstheme="majorHAnsi"/>
          <w:color w:val="auto"/>
        </w:rPr>
        <w:t>Procesul de evaluare:</w:t>
      </w:r>
    </w:p>
    <w:p w14:paraId="63DDD41C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Alocarea evaluărilor: 1–5 noiembrie 2025</w:t>
      </w:r>
    </w:p>
    <w:p w14:paraId="501F31A7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Perioada de evaluare: 6–20 noiembrie 2025</w:t>
      </w:r>
    </w:p>
    <w:p w14:paraId="57C0BAB1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lastRenderedPageBreak/>
        <w:t>• Notificarea acceptării: 25 noiembrie 2025</w:t>
      </w:r>
    </w:p>
    <w:p w14:paraId="17C70F24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Termen pentru trimiterea versiunilor revizuite: 10 decembrie 2025</w:t>
      </w:r>
    </w:p>
    <w:p w14:paraId="4A9C8EB3" w14:textId="77777777" w:rsidR="00B739D0" w:rsidRPr="005B00C4" w:rsidRDefault="00000000">
      <w:pPr>
        <w:pStyle w:val="Heading2"/>
        <w:rPr>
          <w:rFonts w:cstheme="majorHAnsi"/>
          <w:color w:val="auto"/>
        </w:rPr>
      </w:pPr>
      <w:r w:rsidRPr="005B00C4">
        <w:rPr>
          <w:rFonts w:cstheme="majorHAnsi"/>
          <w:color w:val="auto"/>
        </w:rPr>
        <w:t>Înregistrare:</w:t>
      </w:r>
    </w:p>
    <w:p w14:paraId="731B52D3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Deschiderea înscrierilor: 20 octombrie 2025</w:t>
      </w:r>
    </w:p>
    <w:p w14:paraId="7A4554C5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Termen limită pentru înscrierea prezentatorilor: 1 decembrie 2025</w:t>
      </w:r>
    </w:p>
    <w:p w14:paraId="50D20DF7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Înregistrare early bird: până la 30 noiembrie 2025</w:t>
      </w:r>
    </w:p>
    <w:p w14:paraId="256E9513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Înregistrare regular: până la 17 decembrie 2025</w:t>
      </w:r>
    </w:p>
    <w:p w14:paraId="1E59B34D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Înregistrare târzie: până la 15 ianuarie 2026</w:t>
      </w:r>
    </w:p>
    <w:p w14:paraId="724049B1" w14:textId="77777777" w:rsidR="00B739D0" w:rsidRPr="005B00C4" w:rsidRDefault="00000000" w:rsidP="005B00C4">
      <w:pPr>
        <w:pStyle w:val="ListBullet"/>
        <w:numPr>
          <w:ilvl w:val="0"/>
          <w:numId w:val="0"/>
        </w:num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• Anunțarea programului final: 10 decembrie 2025</w:t>
      </w:r>
    </w:p>
    <w:p w14:paraId="2757F866" w14:textId="3BF4E62D" w:rsidR="00B739D0" w:rsidRPr="005B00C4" w:rsidRDefault="00CD2A54">
      <w:pPr>
        <w:pStyle w:val="Heading2"/>
        <w:rPr>
          <w:rFonts w:cstheme="majorHAnsi"/>
          <w:color w:val="auto"/>
        </w:rPr>
      </w:pPr>
      <w:proofErr w:type="spellStart"/>
      <w:r w:rsidRPr="00CD2A54">
        <w:rPr>
          <w:rFonts w:cstheme="majorHAnsi"/>
          <w:color w:val="auto"/>
        </w:rPr>
        <w:t>Ghid</w:t>
      </w:r>
      <w:proofErr w:type="spellEnd"/>
      <w:r w:rsidRPr="00CD2A54">
        <w:rPr>
          <w:rFonts w:cstheme="majorHAnsi"/>
          <w:color w:val="auto"/>
        </w:rPr>
        <w:t xml:space="preserve"> </w:t>
      </w:r>
      <w:proofErr w:type="spellStart"/>
      <w:r w:rsidRPr="00CD2A54">
        <w:rPr>
          <w:rFonts w:cstheme="majorHAnsi"/>
          <w:color w:val="auto"/>
        </w:rPr>
        <w:t>pentru</w:t>
      </w:r>
      <w:proofErr w:type="spellEnd"/>
      <w:r w:rsidRPr="00CD2A54">
        <w:rPr>
          <w:rFonts w:cstheme="majorHAnsi"/>
          <w:color w:val="auto"/>
        </w:rPr>
        <w:t xml:space="preserve"> </w:t>
      </w:r>
      <w:proofErr w:type="spellStart"/>
      <w:r w:rsidRPr="00CD2A54">
        <w:rPr>
          <w:rFonts w:cstheme="majorHAnsi"/>
          <w:color w:val="auto"/>
        </w:rPr>
        <w:t>trimiterea</w:t>
      </w:r>
      <w:proofErr w:type="spellEnd"/>
      <w:r w:rsidRPr="00CD2A54">
        <w:rPr>
          <w:rFonts w:cstheme="majorHAnsi"/>
          <w:color w:val="auto"/>
        </w:rPr>
        <w:t xml:space="preserve"> </w:t>
      </w:r>
      <w:proofErr w:type="spellStart"/>
      <w:r w:rsidRPr="00CD2A54">
        <w:rPr>
          <w:rFonts w:cstheme="majorHAnsi"/>
          <w:color w:val="auto"/>
        </w:rPr>
        <w:t>contribuțiilor</w:t>
      </w:r>
      <w:proofErr w:type="spellEnd"/>
      <w:r w:rsidR="00000000" w:rsidRPr="005B00C4">
        <w:rPr>
          <w:rFonts w:cstheme="majorHAnsi"/>
          <w:color w:val="auto"/>
        </w:rPr>
        <w:t>:</w:t>
      </w:r>
    </w:p>
    <w:p w14:paraId="74E12683" w14:textId="77777777" w:rsidR="00B739D0" w:rsidRPr="005B00C4" w:rsidRDefault="00000000">
      <w:p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Contribuțiile trebuie să fie originale, nepublicate și redactate în limba engleză. Toate lucrările acceptate vor fi incluse în volumul conferinței.</w:t>
      </w:r>
    </w:p>
    <w:p w14:paraId="7C8F5809" w14:textId="77777777" w:rsidR="00B739D0" w:rsidRPr="005B00C4" w:rsidRDefault="00000000">
      <w:p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Informații detaliate și șabloane pentru redactare sunt disponibile pe site-ul oficial al conferinței:</w:t>
      </w:r>
      <w:r w:rsidRPr="005B00C4">
        <w:rPr>
          <w:rFonts w:asciiTheme="majorHAnsi" w:hAnsiTheme="majorHAnsi" w:cstheme="majorHAnsi"/>
        </w:rPr>
        <w:br/>
        <w:t>https://bobcatsss2026.org.ro</w:t>
      </w:r>
    </w:p>
    <w:p w14:paraId="22315991" w14:textId="4C2C1952" w:rsidR="00B739D0" w:rsidRPr="005B00C4" w:rsidRDefault="00000000">
      <w:p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>Pentru întrebări sau informații suplimentare:</w:t>
      </w:r>
      <w:r w:rsidRPr="005B00C4">
        <w:rPr>
          <w:rFonts w:asciiTheme="majorHAnsi" w:hAnsiTheme="majorHAnsi" w:cstheme="majorHAnsi"/>
        </w:rPr>
        <w:br/>
      </w:r>
      <w:hyperlink r:id="rId6" w:history="1">
        <w:r w:rsidR="00CD2A54" w:rsidRPr="00F0220D">
          <w:rPr>
            <w:rStyle w:val="Hyperlink"/>
            <w:rFonts w:asciiTheme="majorHAnsi" w:hAnsiTheme="majorHAnsi" w:cstheme="majorHAnsi"/>
          </w:rPr>
          <w:t>conference.bobcatsss@ulbsibiu.ro</w:t>
        </w:r>
      </w:hyperlink>
      <w:r w:rsidR="00CD2A54">
        <w:rPr>
          <w:rFonts w:asciiTheme="majorHAnsi" w:hAnsiTheme="majorHAnsi" w:cstheme="majorHAnsi"/>
        </w:rPr>
        <w:t>, silviu.bors@ulbsibiu.ro</w:t>
      </w:r>
    </w:p>
    <w:p w14:paraId="5A45D2BC" w14:textId="35C3652D" w:rsidR="00B739D0" w:rsidRPr="005B00C4" w:rsidRDefault="00000000">
      <w:pPr>
        <w:rPr>
          <w:rFonts w:asciiTheme="majorHAnsi" w:hAnsiTheme="majorHAnsi" w:cstheme="majorHAnsi"/>
        </w:rPr>
      </w:pPr>
      <w:r w:rsidRPr="005B00C4">
        <w:rPr>
          <w:rFonts w:asciiTheme="majorHAnsi" w:hAnsiTheme="majorHAnsi" w:cstheme="majorHAnsi"/>
        </w:rPr>
        <w:t xml:space="preserve">Vă așteptăm cu drag propunerile și </w:t>
      </w:r>
      <w:proofErr w:type="spellStart"/>
      <w:r w:rsidRPr="005B00C4">
        <w:rPr>
          <w:rFonts w:asciiTheme="majorHAnsi" w:hAnsiTheme="majorHAnsi" w:cstheme="majorHAnsi"/>
        </w:rPr>
        <w:t>sperăm</w:t>
      </w:r>
      <w:proofErr w:type="spellEnd"/>
      <w:r w:rsidRPr="005B00C4">
        <w:rPr>
          <w:rFonts w:asciiTheme="majorHAnsi" w:hAnsiTheme="majorHAnsi" w:cstheme="majorHAnsi"/>
        </w:rPr>
        <w:t xml:space="preserve"> </w:t>
      </w:r>
      <w:proofErr w:type="spellStart"/>
      <w:r w:rsidRPr="005B00C4">
        <w:rPr>
          <w:rFonts w:asciiTheme="majorHAnsi" w:hAnsiTheme="majorHAnsi" w:cstheme="majorHAnsi"/>
        </w:rPr>
        <w:t>să</w:t>
      </w:r>
      <w:proofErr w:type="spellEnd"/>
      <w:r w:rsidRPr="005B00C4">
        <w:rPr>
          <w:rFonts w:asciiTheme="majorHAnsi" w:hAnsiTheme="majorHAnsi" w:cstheme="majorHAnsi"/>
        </w:rPr>
        <w:t xml:space="preserve"> ne </w:t>
      </w:r>
      <w:proofErr w:type="spellStart"/>
      <w:r w:rsidRPr="005B00C4">
        <w:rPr>
          <w:rFonts w:asciiTheme="majorHAnsi" w:hAnsiTheme="majorHAnsi" w:cstheme="majorHAnsi"/>
        </w:rPr>
        <w:t>vedem</w:t>
      </w:r>
      <w:proofErr w:type="spellEnd"/>
      <w:r w:rsidRPr="005B00C4">
        <w:rPr>
          <w:rFonts w:asciiTheme="majorHAnsi" w:hAnsiTheme="majorHAnsi" w:cstheme="majorHAnsi"/>
        </w:rPr>
        <w:t xml:space="preserve"> la Sibiu, </w:t>
      </w:r>
      <w:proofErr w:type="spellStart"/>
      <w:r w:rsidRPr="005B00C4">
        <w:rPr>
          <w:rFonts w:asciiTheme="majorHAnsi" w:hAnsiTheme="majorHAnsi" w:cstheme="majorHAnsi"/>
        </w:rPr>
        <w:t>în</w:t>
      </w:r>
      <w:proofErr w:type="spellEnd"/>
      <w:r w:rsidRPr="005B00C4">
        <w:rPr>
          <w:rFonts w:asciiTheme="majorHAnsi" w:hAnsiTheme="majorHAnsi" w:cstheme="majorHAnsi"/>
        </w:rPr>
        <w:t xml:space="preserve"> ianuarie 2026!</w:t>
      </w:r>
    </w:p>
    <w:sectPr w:rsidR="00B739D0" w:rsidRPr="005B00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4042585">
    <w:abstractNumId w:val="8"/>
  </w:num>
  <w:num w:numId="2" w16cid:durableId="759259290">
    <w:abstractNumId w:val="6"/>
  </w:num>
  <w:num w:numId="3" w16cid:durableId="1450658258">
    <w:abstractNumId w:val="5"/>
  </w:num>
  <w:num w:numId="4" w16cid:durableId="1056660372">
    <w:abstractNumId w:val="4"/>
  </w:num>
  <w:num w:numId="5" w16cid:durableId="923953660">
    <w:abstractNumId w:val="7"/>
  </w:num>
  <w:num w:numId="6" w16cid:durableId="2011910146">
    <w:abstractNumId w:val="3"/>
  </w:num>
  <w:num w:numId="7" w16cid:durableId="1281574354">
    <w:abstractNumId w:val="2"/>
  </w:num>
  <w:num w:numId="8" w16cid:durableId="343216114">
    <w:abstractNumId w:val="1"/>
  </w:num>
  <w:num w:numId="9" w16cid:durableId="214299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00C4"/>
    <w:rsid w:val="007D381E"/>
    <w:rsid w:val="00AA1D8D"/>
    <w:rsid w:val="00B47730"/>
    <w:rsid w:val="00B739D0"/>
    <w:rsid w:val="00CB0664"/>
    <w:rsid w:val="00CD2A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6AD89"/>
  <w14:defaultImageDpi w14:val="300"/>
  <w15:docId w15:val="{E672D826-C7AA-4FD6-BB51-069119EA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D2A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e.bobcatsss@ulbsibiu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Silviu Bors</cp:lastModifiedBy>
  <cp:revision>2</cp:revision>
  <dcterms:created xsi:type="dcterms:W3CDTF">2013-12-23T23:15:00Z</dcterms:created>
  <dcterms:modified xsi:type="dcterms:W3CDTF">2025-06-26T13:12:00Z</dcterms:modified>
  <cp:category/>
</cp:coreProperties>
</file>